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0EF7" w14:textId="77777777" w:rsidR="00C62C1E" w:rsidRDefault="00E374B1">
      <w:pPr>
        <w:pStyle w:val="berschrift1"/>
      </w:pPr>
      <w:r>
        <w:t>Widerrufsformular</w:t>
      </w:r>
    </w:p>
    <w:p w14:paraId="00430C73" w14:textId="77777777" w:rsidR="00C62C1E" w:rsidRDefault="00E374B1">
      <w:r>
        <w:br/>
        <w:t>Wenn Sie den Vertrag widerrufen wollen, dann füllen Sie bitte dieses Formular aus und senden Sie es zurück an:</w:t>
      </w:r>
      <w:r>
        <w:br/>
      </w:r>
      <w:r>
        <w:br/>
        <w:t>EPILAX Deutschland – Nataliia Barylchenko</w:t>
      </w:r>
      <w:r>
        <w:br/>
        <w:t>Schloßallee 27 C</w:t>
      </w:r>
      <w:r>
        <w:br/>
        <w:t>13156 Berlin</w:t>
      </w:r>
      <w:r>
        <w:br/>
        <w:t>E-Mail: info@epilax.de</w:t>
      </w:r>
      <w:r>
        <w:br/>
      </w:r>
      <w:r>
        <w:br/>
        <w:t xml:space="preserve">Hiermit widerrufe ich den </w:t>
      </w:r>
      <w:r>
        <w:t>von mir abgeschlossenen Vertrag über den Kauf der folgenden Waren:</w:t>
      </w:r>
      <w:r>
        <w:br/>
      </w:r>
      <w:r>
        <w:br/>
        <w:t>- Bestellt am: _____________________________</w:t>
      </w:r>
      <w:r>
        <w:br/>
        <w:t>- Erhalten am: _____________________________</w:t>
      </w:r>
      <w:r>
        <w:br/>
        <w:t>- Artikelname(n): ___________________________</w:t>
      </w:r>
      <w:r>
        <w:br/>
      </w:r>
      <w:r>
        <w:br/>
        <w:t>Name des Verbrauchers / der Verbraucherin:</w:t>
      </w:r>
      <w:r>
        <w:br/>
        <w:t>___________________________________________</w:t>
      </w:r>
      <w:r>
        <w:br/>
      </w:r>
      <w:r>
        <w:br/>
        <w:t>Anschrift:</w:t>
      </w:r>
      <w:r>
        <w:br/>
        <w:t>___________________________________________</w:t>
      </w:r>
      <w:r>
        <w:br/>
        <w:t>___________________________________________</w:t>
      </w:r>
      <w:r>
        <w:br/>
        <w:t>___________________________________________</w:t>
      </w:r>
      <w:r>
        <w:br/>
      </w:r>
      <w:r>
        <w:br/>
        <w:t>E-Mail-Adresse (optional):</w:t>
      </w:r>
      <w:r>
        <w:br/>
        <w:t>___________________________________________</w:t>
      </w:r>
      <w:r>
        <w:br/>
      </w:r>
      <w:r>
        <w:br/>
        <w:t>Unt</w:t>
      </w:r>
      <w:r>
        <w:t>erschrift des Verbrauchers / der Verbraucherin</w:t>
      </w:r>
      <w:r>
        <w:br/>
        <w:t>(nur bei Mitteilung auf Papier):</w:t>
      </w:r>
      <w:r>
        <w:br/>
        <w:t>___________________________________________</w:t>
      </w:r>
      <w:r>
        <w:br/>
      </w:r>
      <w:r>
        <w:br/>
        <w:t>Datum:</w:t>
      </w:r>
      <w:r>
        <w:br/>
        <w:t>___________________________________________</w:t>
      </w:r>
      <w:r>
        <w:br/>
      </w:r>
    </w:p>
    <w:sectPr w:rsidR="00C62C1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2461158">
    <w:abstractNumId w:val="8"/>
  </w:num>
  <w:num w:numId="2" w16cid:durableId="497959970">
    <w:abstractNumId w:val="6"/>
  </w:num>
  <w:num w:numId="3" w16cid:durableId="1743139635">
    <w:abstractNumId w:val="5"/>
  </w:num>
  <w:num w:numId="4" w16cid:durableId="544368105">
    <w:abstractNumId w:val="4"/>
  </w:num>
  <w:num w:numId="5" w16cid:durableId="729889322">
    <w:abstractNumId w:val="7"/>
  </w:num>
  <w:num w:numId="6" w16cid:durableId="270011984">
    <w:abstractNumId w:val="3"/>
  </w:num>
  <w:num w:numId="7" w16cid:durableId="2063941956">
    <w:abstractNumId w:val="2"/>
  </w:num>
  <w:num w:numId="8" w16cid:durableId="270861656">
    <w:abstractNumId w:val="1"/>
  </w:num>
  <w:num w:numId="9" w16cid:durableId="8565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E78D9"/>
    <w:rsid w:val="00AA1D8D"/>
    <w:rsid w:val="00B47730"/>
    <w:rsid w:val="00C62C1E"/>
    <w:rsid w:val="00CB0664"/>
    <w:rsid w:val="00E374B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C1C92"/>
  <w14:defaultImageDpi w14:val="300"/>
  <w15:docId w15:val="{38D3733D-A6CD-4EE7-9A39-C06EA8B9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Nataliia Barylchenko</cp:lastModifiedBy>
  <cp:revision>2</cp:revision>
  <dcterms:created xsi:type="dcterms:W3CDTF">2025-03-23T17:55:00Z</dcterms:created>
  <dcterms:modified xsi:type="dcterms:W3CDTF">2025-03-23T17:55:00Z</dcterms:modified>
  <cp:category/>
</cp:coreProperties>
</file>